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7CC78" w14:textId="77777777" w:rsidR="006501EE" w:rsidRDefault="0033518E">
      <w:pPr>
        <w:jc w:val="center"/>
      </w:pPr>
      <w:r>
        <w:rPr>
          <w:b/>
          <w:sz w:val="32"/>
        </w:rPr>
        <w:t>CHANGE REQUEST FORM (UK) – TEMPLATE</w:t>
      </w:r>
    </w:p>
    <w:p w14:paraId="3AA4A168" w14:textId="77777777" w:rsidR="00841B96" w:rsidRDefault="00841B9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336"/>
        <w:gridCol w:w="2160"/>
        <w:gridCol w:w="2160"/>
      </w:tblGrid>
      <w:tr w:rsidR="006501EE" w14:paraId="40D630DD" w14:textId="77777777">
        <w:tc>
          <w:tcPr>
            <w:tcW w:w="2160" w:type="dxa"/>
          </w:tcPr>
          <w:p w14:paraId="772A99CA" w14:textId="77777777" w:rsidR="006501EE" w:rsidRPr="00FE4820" w:rsidRDefault="0033518E">
            <w:pPr>
              <w:rPr>
                <w:b/>
                <w:bCs/>
              </w:rPr>
            </w:pPr>
            <w:r w:rsidRPr="00FE4820">
              <w:rPr>
                <w:b/>
                <w:bCs/>
              </w:rPr>
              <w:t>Project name</w:t>
            </w:r>
          </w:p>
        </w:tc>
        <w:tc>
          <w:tcPr>
            <w:tcW w:w="2160" w:type="dxa"/>
          </w:tcPr>
          <w:p w14:paraId="385AD950" w14:textId="77777777" w:rsidR="006501EE" w:rsidRDefault="0033518E">
            <w:r>
              <w:t>[Project Name]</w:t>
            </w:r>
          </w:p>
        </w:tc>
        <w:tc>
          <w:tcPr>
            <w:tcW w:w="2160" w:type="dxa"/>
          </w:tcPr>
          <w:p w14:paraId="104FA084" w14:textId="77777777" w:rsidR="006501EE" w:rsidRPr="00FE4820" w:rsidRDefault="0033518E">
            <w:pPr>
              <w:rPr>
                <w:b/>
                <w:bCs/>
              </w:rPr>
            </w:pPr>
            <w:r w:rsidRPr="00FE4820">
              <w:rPr>
                <w:b/>
                <w:bCs/>
              </w:rPr>
              <w:t>Client</w:t>
            </w:r>
          </w:p>
        </w:tc>
        <w:tc>
          <w:tcPr>
            <w:tcW w:w="2160" w:type="dxa"/>
          </w:tcPr>
          <w:p w14:paraId="59CDA23F" w14:textId="77777777" w:rsidR="006501EE" w:rsidRDefault="0033518E">
            <w:r>
              <w:t>[Client Name]</w:t>
            </w:r>
          </w:p>
        </w:tc>
      </w:tr>
      <w:tr w:rsidR="006501EE" w14:paraId="15FD4E16" w14:textId="77777777">
        <w:tc>
          <w:tcPr>
            <w:tcW w:w="2160" w:type="dxa"/>
          </w:tcPr>
          <w:p w14:paraId="741D704A" w14:textId="77777777" w:rsidR="006501EE" w:rsidRPr="00FE4820" w:rsidRDefault="0033518E">
            <w:pPr>
              <w:rPr>
                <w:b/>
                <w:bCs/>
              </w:rPr>
            </w:pPr>
            <w:r w:rsidRPr="00FE4820">
              <w:rPr>
                <w:b/>
                <w:bCs/>
              </w:rPr>
              <w:t>Request ID</w:t>
            </w:r>
          </w:p>
        </w:tc>
        <w:tc>
          <w:tcPr>
            <w:tcW w:w="2160" w:type="dxa"/>
          </w:tcPr>
          <w:p w14:paraId="2869B734" w14:textId="77777777" w:rsidR="006501EE" w:rsidRDefault="0033518E">
            <w:r>
              <w:t>[CR-001]</w:t>
            </w:r>
          </w:p>
        </w:tc>
        <w:tc>
          <w:tcPr>
            <w:tcW w:w="2160" w:type="dxa"/>
          </w:tcPr>
          <w:p w14:paraId="7AA60427" w14:textId="77777777" w:rsidR="006501EE" w:rsidRPr="00FE4820" w:rsidRDefault="0033518E">
            <w:pPr>
              <w:rPr>
                <w:b/>
                <w:bCs/>
              </w:rPr>
            </w:pPr>
            <w:r w:rsidRPr="00FE4820">
              <w:rPr>
                <w:b/>
                <w:bCs/>
              </w:rPr>
              <w:t>Date requested</w:t>
            </w:r>
          </w:p>
        </w:tc>
        <w:tc>
          <w:tcPr>
            <w:tcW w:w="2160" w:type="dxa"/>
          </w:tcPr>
          <w:p w14:paraId="4DFA4A32" w14:textId="77777777" w:rsidR="006501EE" w:rsidRDefault="0033518E">
            <w:r>
              <w:t>[DD/MM/YYYY]</w:t>
            </w:r>
          </w:p>
        </w:tc>
      </w:tr>
      <w:tr w:rsidR="006501EE" w14:paraId="281F6EDC" w14:textId="77777777">
        <w:tc>
          <w:tcPr>
            <w:tcW w:w="2160" w:type="dxa"/>
          </w:tcPr>
          <w:p w14:paraId="31A96761" w14:textId="77777777" w:rsidR="006501EE" w:rsidRPr="00FE4820" w:rsidRDefault="0033518E">
            <w:pPr>
              <w:rPr>
                <w:b/>
                <w:bCs/>
              </w:rPr>
            </w:pPr>
            <w:r w:rsidRPr="00FE4820">
              <w:rPr>
                <w:b/>
                <w:bCs/>
              </w:rPr>
              <w:t>Requested by</w:t>
            </w:r>
          </w:p>
        </w:tc>
        <w:tc>
          <w:tcPr>
            <w:tcW w:w="2160" w:type="dxa"/>
          </w:tcPr>
          <w:p w14:paraId="4AEFAF5B" w14:textId="77777777" w:rsidR="006501EE" w:rsidRDefault="0033518E">
            <w:r>
              <w:t>[Name]</w:t>
            </w:r>
          </w:p>
        </w:tc>
        <w:tc>
          <w:tcPr>
            <w:tcW w:w="2160" w:type="dxa"/>
          </w:tcPr>
          <w:p w14:paraId="68271BF5" w14:textId="77777777" w:rsidR="006501EE" w:rsidRPr="00FE4820" w:rsidRDefault="0033518E">
            <w:pPr>
              <w:rPr>
                <w:b/>
                <w:bCs/>
              </w:rPr>
            </w:pPr>
            <w:r w:rsidRPr="00FE4820">
              <w:rPr>
                <w:b/>
                <w:bCs/>
              </w:rPr>
              <w:t>Email/Phone</w:t>
            </w:r>
          </w:p>
        </w:tc>
        <w:tc>
          <w:tcPr>
            <w:tcW w:w="2160" w:type="dxa"/>
          </w:tcPr>
          <w:p w14:paraId="3F688768" w14:textId="77777777" w:rsidR="006501EE" w:rsidRDefault="0033518E">
            <w:r>
              <w:t>[ ]</w:t>
            </w:r>
          </w:p>
        </w:tc>
      </w:tr>
      <w:tr w:rsidR="006501EE" w14:paraId="70E835E4" w14:textId="77777777">
        <w:tc>
          <w:tcPr>
            <w:tcW w:w="2160" w:type="dxa"/>
          </w:tcPr>
          <w:p w14:paraId="58ECABBD" w14:textId="77777777" w:rsidR="006501EE" w:rsidRPr="00FE4820" w:rsidRDefault="0033518E">
            <w:pPr>
              <w:rPr>
                <w:b/>
                <w:bCs/>
              </w:rPr>
            </w:pPr>
            <w:r w:rsidRPr="00FE4820">
              <w:rPr>
                <w:b/>
                <w:bCs/>
              </w:rPr>
              <w:t>Related agreement</w:t>
            </w:r>
          </w:p>
        </w:tc>
        <w:tc>
          <w:tcPr>
            <w:tcW w:w="2160" w:type="dxa"/>
          </w:tcPr>
          <w:p w14:paraId="0A8545E2" w14:textId="77777777" w:rsidR="006501EE" w:rsidRDefault="0033518E">
            <w:r>
              <w:t>[SOW/Contract/Quote ref]</w:t>
            </w:r>
          </w:p>
        </w:tc>
        <w:tc>
          <w:tcPr>
            <w:tcW w:w="2160" w:type="dxa"/>
          </w:tcPr>
          <w:p w14:paraId="35D6A8DF" w14:textId="77777777" w:rsidR="006501EE" w:rsidRPr="00FE4820" w:rsidRDefault="0033518E">
            <w:pPr>
              <w:rPr>
                <w:b/>
                <w:bCs/>
              </w:rPr>
            </w:pPr>
            <w:r w:rsidRPr="00FE4820">
              <w:rPr>
                <w:b/>
                <w:bCs/>
              </w:rPr>
              <w:t>Version</w:t>
            </w:r>
          </w:p>
        </w:tc>
        <w:tc>
          <w:tcPr>
            <w:tcW w:w="2160" w:type="dxa"/>
          </w:tcPr>
          <w:p w14:paraId="07194E94" w14:textId="77777777" w:rsidR="006501EE" w:rsidRDefault="0033518E">
            <w:r>
              <w:t>[v1.0]</w:t>
            </w:r>
          </w:p>
        </w:tc>
      </w:tr>
    </w:tbl>
    <w:p w14:paraId="17685987" w14:textId="77777777" w:rsidR="006501EE" w:rsidRDefault="006501EE"/>
    <w:p w14:paraId="193F4086" w14:textId="77777777" w:rsidR="006501EE" w:rsidRDefault="0033518E">
      <w:r>
        <w:rPr>
          <w:b/>
        </w:rPr>
        <w:t>1) CHANGE DESCRIPTION</w:t>
      </w:r>
    </w:p>
    <w:p w14:paraId="2A9B1C2A" w14:textId="77777777" w:rsidR="006501EE" w:rsidRDefault="0033518E">
      <w:r>
        <w:t>Describe the requested change (what is changing and why):</w:t>
      </w:r>
    </w:p>
    <w:p w14:paraId="1B9435AD" w14:textId="77777777" w:rsidR="006501EE" w:rsidRDefault="0033518E">
      <w:r>
        <w:t>____________________________________________________________</w:t>
      </w:r>
    </w:p>
    <w:p w14:paraId="1FDBED17" w14:textId="77777777" w:rsidR="006501EE" w:rsidRDefault="0033518E">
      <w:r>
        <w:t>____________________________________________________________</w:t>
      </w:r>
    </w:p>
    <w:p w14:paraId="53234A85" w14:textId="77777777" w:rsidR="006501EE" w:rsidRDefault="0033518E">
      <w:r>
        <w:t>____________________________________________________________</w:t>
      </w:r>
    </w:p>
    <w:p w14:paraId="0BEEAEE1" w14:textId="77777777" w:rsidR="006501EE" w:rsidRDefault="006501EE"/>
    <w:p w14:paraId="5EB7AA0E" w14:textId="77777777" w:rsidR="006501EE" w:rsidRDefault="0033518E">
      <w:r>
        <w:rPr>
          <w:b/>
        </w:rPr>
        <w:t>2) IMPACT ASSESSMENT (TO BE COMPLETED BY SERVICE PROVIDER)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501EE" w14:paraId="1F38519A" w14:textId="77777777">
        <w:tc>
          <w:tcPr>
            <w:tcW w:w="4320" w:type="dxa"/>
          </w:tcPr>
          <w:p w14:paraId="4703BD64" w14:textId="77777777" w:rsidR="006501EE" w:rsidRDefault="0033518E">
            <w:r>
              <w:t>Scope impact</w:t>
            </w:r>
          </w:p>
        </w:tc>
        <w:tc>
          <w:tcPr>
            <w:tcW w:w="4320" w:type="dxa"/>
          </w:tcPr>
          <w:p w14:paraId="75858B27" w14:textId="77777777" w:rsidR="006501EE" w:rsidRDefault="0033518E">
            <w:r>
              <w:t>[What will be added/removed]</w:t>
            </w:r>
          </w:p>
        </w:tc>
      </w:tr>
      <w:tr w:rsidR="006501EE" w14:paraId="4C6EDCA0" w14:textId="77777777">
        <w:tc>
          <w:tcPr>
            <w:tcW w:w="4320" w:type="dxa"/>
          </w:tcPr>
          <w:p w14:paraId="4E9F534A" w14:textId="77777777" w:rsidR="006501EE" w:rsidRDefault="0033518E">
            <w:r>
              <w:t>Timeline impact</w:t>
            </w:r>
          </w:p>
        </w:tc>
        <w:tc>
          <w:tcPr>
            <w:tcW w:w="4320" w:type="dxa"/>
          </w:tcPr>
          <w:p w14:paraId="514B2FA0" w14:textId="77777777" w:rsidR="006501EE" w:rsidRDefault="0033518E">
            <w:r>
              <w:t>[Extra days/weeks]</w:t>
            </w:r>
          </w:p>
        </w:tc>
      </w:tr>
      <w:tr w:rsidR="006501EE" w14:paraId="233A7A72" w14:textId="77777777">
        <w:tc>
          <w:tcPr>
            <w:tcW w:w="4320" w:type="dxa"/>
          </w:tcPr>
          <w:p w14:paraId="5412B540" w14:textId="77777777" w:rsidR="006501EE" w:rsidRDefault="0033518E">
            <w:r>
              <w:t>Cost impact</w:t>
            </w:r>
          </w:p>
        </w:tc>
        <w:tc>
          <w:tcPr>
            <w:tcW w:w="4320" w:type="dxa"/>
          </w:tcPr>
          <w:p w14:paraId="6CC02AE5" w14:textId="77777777" w:rsidR="006501EE" w:rsidRDefault="0033518E">
            <w:r>
              <w:t>£[Additional cost]</w:t>
            </w:r>
          </w:p>
        </w:tc>
      </w:tr>
      <w:tr w:rsidR="006501EE" w14:paraId="140084D6" w14:textId="77777777">
        <w:tc>
          <w:tcPr>
            <w:tcW w:w="4320" w:type="dxa"/>
          </w:tcPr>
          <w:p w14:paraId="15782695" w14:textId="77777777" w:rsidR="006501EE" w:rsidRDefault="0033518E">
            <w:r>
              <w:t>Dependencies</w:t>
            </w:r>
          </w:p>
        </w:tc>
        <w:tc>
          <w:tcPr>
            <w:tcW w:w="4320" w:type="dxa"/>
          </w:tcPr>
          <w:p w14:paraId="3D6CDA53" w14:textId="77777777" w:rsidR="006501EE" w:rsidRDefault="0033518E">
            <w:r>
              <w:t>[Access/content/approvals required]</w:t>
            </w:r>
          </w:p>
        </w:tc>
      </w:tr>
      <w:tr w:rsidR="006501EE" w14:paraId="3A950F90" w14:textId="77777777">
        <w:tc>
          <w:tcPr>
            <w:tcW w:w="4320" w:type="dxa"/>
          </w:tcPr>
          <w:p w14:paraId="72F4C1AF" w14:textId="77777777" w:rsidR="006501EE" w:rsidRDefault="0033518E">
            <w:r>
              <w:t>Risks</w:t>
            </w:r>
          </w:p>
        </w:tc>
        <w:tc>
          <w:tcPr>
            <w:tcW w:w="4320" w:type="dxa"/>
          </w:tcPr>
          <w:p w14:paraId="32B73C67" w14:textId="77777777" w:rsidR="006501EE" w:rsidRDefault="0033518E">
            <w:r>
              <w:t>[Any risks introduced]</w:t>
            </w:r>
          </w:p>
        </w:tc>
      </w:tr>
      <w:tr w:rsidR="006501EE" w14:paraId="1670667B" w14:textId="77777777">
        <w:tc>
          <w:tcPr>
            <w:tcW w:w="4320" w:type="dxa"/>
          </w:tcPr>
          <w:p w14:paraId="0382E07B" w14:textId="77777777" w:rsidR="006501EE" w:rsidRDefault="0033518E">
            <w:r>
              <w:t>Notes</w:t>
            </w:r>
          </w:p>
        </w:tc>
        <w:tc>
          <w:tcPr>
            <w:tcW w:w="4320" w:type="dxa"/>
          </w:tcPr>
          <w:p w14:paraId="4EEA8801" w14:textId="77777777" w:rsidR="006501EE" w:rsidRDefault="0033518E">
            <w:r>
              <w:t>[Any notes/assumptions]</w:t>
            </w:r>
          </w:p>
        </w:tc>
      </w:tr>
    </w:tbl>
    <w:p w14:paraId="71184789" w14:textId="77777777" w:rsidR="006501EE" w:rsidRDefault="006501EE"/>
    <w:p w14:paraId="4B7D3E37" w14:textId="77777777" w:rsidR="006501EE" w:rsidRDefault="0033518E">
      <w:r>
        <w:rPr>
          <w:b/>
        </w:rPr>
        <w:t>3) PRICING &amp; PAYMENT</w:t>
      </w:r>
    </w:p>
    <w:p w14:paraId="1EC8B01B" w14:textId="77777777" w:rsidR="006501EE" w:rsidRDefault="0033518E">
      <w:r>
        <w:t>Choose one:</w:t>
      </w:r>
    </w:p>
    <w:p w14:paraId="1418B369" w14:textId="77777777" w:rsidR="006501EE" w:rsidRDefault="0033518E" w:rsidP="00841B96">
      <w:pPr>
        <w:spacing w:after="0"/>
      </w:pPr>
      <w:r>
        <w:t>☐</w:t>
      </w:r>
      <w:r>
        <w:t xml:space="preserve"> Fixed </w:t>
      </w:r>
      <w:r>
        <w:t>additional fee: £[ ]</w:t>
      </w:r>
    </w:p>
    <w:p w14:paraId="12A76E15" w14:textId="77777777" w:rsidR="006501EE" w:rsidRDefault="0033518E" w:rsidP="00841B96">
      <w:pPr>
        <w:spacing w:after="0"/>
      </w:pPr>
      <w:r>
        <w:t>☐</w:t>
      </w:r>
      <w:r>
        <w:t xml:space="preserve"> Hourly/day rate: £[ ] per [hour/day] (estimated: [ ] hours/days)</w:t>
      </w:r>
    </w:p>
    <w:p w14:paraId="3C36D22D" w14:textId="77777777" w:rsidR="006501EE" w:rsidRDefault="0033518E" w:rsidP="00841B96">
      <w:pPr>
        <w:spacing w:after="0"/>
      </w:pPr>
      <w:r>
        <w:t>Payment terms for this change: [e.g., 100% upfront / added to next invoice]</w:t>
      </w:r>
    </w:p>
    <w:p w14:paraId="1E29EB2E" w14:textId="77777777" w:rsidR="006501EE" w:rsidRDefault="006501EE"/>
    <w:p w14:paraId="49300D97" w14:textId="77777777" w:rsidR="006501EE" w:rsidRDefault="0033518E">
      <w:r>
        <w:rPr>
          <w:b/>
        </w:rPr>
        <w:t>4) DECISION</w:t>
      </w:r>
    </w:p>
    <w:p w14:paraId="53863771" w14:textId="77777777" w:rsidR="006501EE" w:rsidRDefault="0033518E" w:rsidP="00841B96">
      <w:pPr>
        <w:spacing w:after="0"/>
      </w:pPr>
      <w:r>
        <w:t>☐</w:t>
      </w:r>
      <w:r>
        <w:t xml:space="preserve"> Approved   ☐ Declined   ☐ Needs clarification</w:t>
      </w:r>
    </w:p>
    <w:p w14:paraId="5F09BEDE" w14:textId="77777777" w:rsidR="006501EE" w:rsidRDefault="0033518E" w:rsidP="00841B96">
      <w:pPr>
        <w:spacing w:after="0"/>
      </w:pPr>
      <w:r>
        <w:t>If declined or needs clarificat</w:t>
      </w:r>
      <w:r>
        <w:t>ion, provide reason:</w:t>
      </w:r>
    </w:p>
    <w:p w14:paraId="13EC3C2B" w14:textId="77777777" w:rsidR="006501EE" w:rsidRDefault="0033518E" w:rsidP="00841B96">
      <w:pPr>
        <w:spacing w:after="0"/>
      </w:pPr>
      <w:r>
        <w:t>____________________________________________________________</w:t>
      </w:r>
    </w:p>
    <w:p w14:paraId="68CCF836" w14:textId="77777777" w:rsidR="006501EE" w:rsidRDefault="006501EE"/>
    <w:p w14:paraId="1A5B3178" w14:textId="77777777" w:rsidR="006501EE" w:rsidRDefault="0033518E">
      <w:r>
        <w:rPr>
          <w:b/>
        </w:rPr>
        <w:t>5) ACCEPTANCE &amp; SIGN-OFF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6501EE" w14:paraId="7A165942" w14:textId="77777777">
        <w:tc>
          <w:tcPr>
            <w:tcW w:w="2880" w:type="dxa"/>
          </w:tcPr>
          <w:p w14:paraId="37859A1E" w14:textId="77777777" w:rsidR="006501EE" w:rsidRDefault="0033518E">
            <w:r>
              <w:t>Party</w:t>
            </w:r>
          </w:p>
        </w:tc>
        <w:tc>
          <w:tcPr>
            <w:tcW w:w="2880" w:type="dxa"/>
          </w:tcPr>
          <w:p w14:paraId="1B763C5B" w14:textId="77777777" w:rsidR="006501EE" w:rsidRDefault="0033518E">
            <w:r>
              <w:t>Signature</w:t>
            </w:r>
          </w:p>
        </w:tc>
        <w:tc>
          <w:tcPr>
            <w:tcW w:w="2880" w:type="dxa"/>
          </w:tcPr>
          <w:p w14:paraId="21F61F2A" w14:textId="77777777" w:rsidR="006501EE" w:rsidRDefault="0033518E">
            <w:r>
              <w:t>Date</w:t>
            </w:r>
          </w:p>
        </w:tc>
      </w:tr>
      <w:tr w:rsidR="006501EE" w14:paraId="17BAC70D" w14:textId="77777777">
        <w:tc>
          <w:tcPr>
            <w:tcW w:w="2880" w:type="dxa"/>
          </w:tcPr>
          <w:p w14:paraId="466B325C" w14:textId="77777777" w:rsidR="006501EE" w:rsidRDefault="0033518E">
            <w:r>
              <w:t>Client</w:t>
            </w:r>
          </w:p>
        </w:tc>
        <w:tc>
          <w:tcPr>
            <w:tcW w:w="2880" w:type="dxa"/>
          </w:tcPr>
          <w:p w14:paraId="1977D727" w14:textId="77777777" w:rsidR="006501EE" w:rsidRDefault="0033518E">
            <w:r>
              <w:t>__________________________</w:t>
            </w:r>
          </w:p>
        </w:tc>
        <w:tc>
          <w:tcPr>
            <w:tcW w:w="2880" w:type="dxa"/>
          </w:tcPr>
          <w:p w14:paraId="2585C3F1" w14:textId="77777777" w:rsidR="006501EE" w:rsidRDefault="0033518E">
            <w:r>
              <w:t>____ / ____ / ______</w:t>
            </w:r>
          </w:p>
        </w:tc>
      </w:tr>
      <w:tr w:rsidR="006501EE" w14:paraId="7DD1780B" w14:textId="77777777">
        <w:tc>
          <w:tcPr>
            <w:tcW w:w="2880" w:type="dxa"/>
          </w:tcPr>
          <w:p w14:paraId="7372F0AC" w14:textId="77777777" w:rsidR="006501EE" w:rsidRDefault="0033518E">
            <w:r>
              <w:t>Service Provider</w:t>
            </w:r>
          </w:p>
        </w:tc>
        <w:tc>
          <w:tcPr>
            <w:tcW w:w="2880" w:type="dxa"/>
          </w:tcPr>
          <w:p w14:paraId="1B87E41B" w14:textId="77777777" w:rsidR="006501EE" w:rsidRDefault="0033518E">
            <w:r>
              <w:t>__________________________</w:t>
            </w:r>
          </w:p>
        </w:tc>
        <w:tc>
          <w:tcPr>
            <w:tcW w:w="2880" w:type="dxa"/>
          </w:tcPr>
          <w:p w14:paraId="4746AFC2" w14:textId="77777777" w:rsidR="006501EE" w:rsidRDefault="0033518E">
            <w:r>
              <w:t>____ / ____ / ______</w:t>
            </w:r>
          </w:p>
        </w:tc>
      </w:tr>
    </w:tbl>
    <w:p w14:paraId="67F744A4" w14:textId="77777777" w:rsidR="0033518E" w:rsidRDefault="0033518E"/>
    <w:sectPr w:rsidR="0033518E" w:rsidSect="00841B96">
      <w:pgSz w:w="12240" w:h="15840"/>
      <w:pgMar w:top="851" w:right="1800" w:bottom="42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9277065">
    <w:abstractNumId w:val="8"/>
  </w:num>
  <w:num w:numId="2" w16cid:durableId="1651907398">
    <w:abstractNumId w:val="6"/>
  </w:num>
  <w:num w:numId="3" w16cid:durableId="1473013955">
    <w:abstractNumId w:val="5"/>
  </w:num>
  <w:num w:numId="4" w16cid:durableId="1791246204">
    <w:abstractNumId w:val="4"/>
  </w:num>
  <w:num w:numId="5" w16cid:durableId="1862740790">
    <w:abstractNumId w:val="7"/>
  </w:num>
  <w:num w:numId="6" w16cid:durableId="1673945057">
    <w:abstractNumId w:val="3"/>
  </w:num>
  <w:num w:numId="7" w16cid:durableId="145560733">
    <w:abstractNumId w:val="2"/>
  </w:num>
  <w:num w:numId="8" w16cid:durableId="153839370">
    <w:abstractNumId w:val="1"/>
  </w:num>
  <w:num w:numId="9" w16cid:durableId="1547527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3518E"/>
    <w:rsid w:val="006501EE"/>
    <w:rsid w:val="00841B96"/>
    <w:rsid w:val="00AA1D8D"/>
    <w:rsid w:val="00B47730"/>
    <w:rsid w:val="00CB0664"/>
    <w:rsid w:val="00FC693F"/>
    <w:rsid w:val="00FE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977C62"/>
  <w14:defaultImageDpi w14:val="300"/>
  <w15:docId w15:val="{B634F9B5-18C6-4FEC-ADF7-37720A8B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Afeez Oyinloye</cp:lastModifiedBy>
  <cp:revision>3</cp:revision>
  <dcterms:created xsi:type="dcterms:W3CDTF">2013-12-23T23:15:00Z</dcterms:created>
  <dcterms:modified xsi:type="dcterms:W3CDTF">2025-12-27T02:04:00Z</dcterms:modified>
  <cp:category/>
</cp:coreProperties>
</file>