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0DE4C" w14:textId="1B4DABD6" w:rsidR="009207B0" w:rsidRDefault="00A41C6C">
      <w:pPr>
        <w:jc w:val="center"/>
        <w:rPr>
          <w:b/>
          <w:sz w:val="32"/>
        </w:rPr>
      </w:pPr>
      <w:r>
        <w:rPr>
          <w:b/>
          <w:sz w:val="32"/>
        </w:rPr>
        <w:t xml:space="preserve">TENANCY AGREEMENT </w:t>
      </w:r>
    </w:p>
    <w:p w14:paraId="0DC5F8E7" w14:textId="2B3C72D7" w:rsidR="00A41C6C" w:rsidRDefault="00A41C6C">
      <w:pPr>
        <w:jc w:val="center"/>
      </w:pPr>
      <w:r>
        <w:rPr>
          <w:b/>
          <w:sz w:val="32"/>
        </w:rPr>
        <w:t>[ AGENCY/LANDLORD NAME]</w:t>
      </w:r>
    </w:p>
    <w:p w14:paraId="493CC75A" w14:textId="77777777" w:rsidR="009207B0" w:rsidRDefault="009207B0"/>
    <w:p w14:paraId="5D0F08CF" w14:textId="77777777" w:rsidR="009207B0" w:rsidRDefault="00A41C6C">
      <w:r>
        <w:rPr>
          <w:b/>
          <w:sz w:val="24"/>
        </w:rPr>
        <w:t>1) PARTIES</w:t>
      </w:r>
    </w:p>
    <w:p w14:paraId="24D1C937" w14:textId="77777777" w:rsidR="009207B0" w:rsidRDefault="00A41C6C">
      <w:r>
        <w:t>This Tenancy Agreement is made on: [Date]</w:t>
      </w:r>
    </w:p>
    <w:p w14:paraId="1F20F88E" w14:textId="77777777" w:rsidR="009207B0" w:rsidRDefault="009207B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9207B0" w14:paraId="2D253990" w14:textId="77777777">
        <w:tc>
          <w:tcPr>
            <w:tcW w:w="4320" w:type="dxa"/>
          </w:tcPr>
          <w:p w14:paraId="4EEC348E" w14:textId="77777777" w:rsidR="009207B0" w:rsidRDefault="00A41C6C">
            <w:r>
              <w:t>Landlord</w:t>
            </w:r>
          </w:p>
        </w:tc>
        <w:tc>
          <w:tcPr>
            <w:tcW w:w="4320" w:type="dxa"/>
          </w:tcPr>
          <w:p w14:paraId="56A904AD" w14:textId="77777777" w:rsidR="009207B0" w:rsidRDefault="00A41C6C">
            <w:r>
              <w:t>Tenant(s)</w:t>
            </w:r>
          </w:p>
        </w:tc>
      </w:tr>
      <w:tr w:rsidR="009207B0" w14:paraId="3B582DFF" w14:textId="77777777">
        <w:tc>
          <w:tcPr>
            <w:tcW w:w="4320" w:type="dxa"/>
          </w:tcPr>
          <w:p w14:paraId="081E258E" w14:textId="77777777" w:rsidR="009207B0" w:rsidRDefault="00A41C6C">
            <w:r>
              <w:t>Full name: [Landlord Full Name]</w:t>
            </w:r>
            <w:r>
              <w:br/>
              <w:t>Address: [Landlord Address]</w:t>
            </w:r>
            <w:r>
              <w:br/>
              <w:t>Email/Phone: [Landlord Em</w:t>
            </w:r>
            <w:r>
              <w:t>ail / Phone]</w:t>
            </w:r>
          </w:p>
        </w:tc>
        <w:tc>
          <w:tcPr>
            <w:tcW w:w="4320" w:type="dxa"/>
          </w:tcPr>
          <w:p w14:paraId="07935CB5" w14:textId="77777777" w:rsidR="009207B0" w:rsidRDefault="00A41C6C">
            <w:r>
              <w:t>1. [Tenant Full Name]</w:t>
            </w:r>
            <w:r>
              <w:br/>
              <w:t>2. [Tenant Full Name] (if applicable)</w:t>
            </w:r>
            <w:r>
              <w:br/>
              <w:t>Current address: [Tenant Current Address]</w:t>
            </w:r>
            <w:r>
              <w:br/>
              <w:t>Email/Phone: [Tenant Email / Phone]</w:t>
            </w:r>
          </w:p>
        </w:tc>
      </w:tr>
      <w:tr w:rsidR="009207B0" w14:paraId="5B5D811D" w14:textId="77777777">
        <w:tc>
          <w:tcPr>
            <w:tcW w:w="4320" w:type="dxa"/>
          </w:tcPr>
          <w:p w14:paraId="40E969DA" w14:textId="77777777" w:rsidR="009207B0" w:rsidRDefault="00A41C6C">
            <w:r>
              <w:t>Agent (if applicable): [Agent Name/Company]</w:t>
            </w:r>
          </w:p>
        </w:tc>
        <w:tc>
          <w:tcPr>
            <w:tcW w:w="4320" w:type="dxa"/>
          </w:tcPr>
          <w:p w14:paraId="558E9E58" w14:textId="77777777" w:rsidR="009207B0" w:rsidRDefault="00A41C6C">
            <w:r>
              <w:t>Emergency contact (optional): [Name / Phone]</w:t>
            </w:r>
          </w:p>
        </w:tc>
      </w:tr>
    </w:tbl>
    <w:p w14:paraId="2D2F2C00" w14:textId="77777777" w:rsidR="009207B0" w:rsidRDefault="009207B0"/>
    <w:p w14:paraId="05B7B626" w14:textId="77777777" w:rsidR="009207B0" w:rsidRDefault="00A41C6C">
      <w:r>
        <w:rPr>
          <w:b/>
          <w:sz w:val="24"/>
        </w:rPr>
        <w:t>2) PROPERTY</w:t>
      </w:r>
    </w:p>
    <w:p w14:paraId="73D3817B" w14:textId="77777777" w:rsidR="009207B0" w:rsidRDefault="00A41C6C">
      <w:r>
        <w:t>T</w:t>
      </w:r>
      <w:r>
        <w:t>he Landlord agrees to let and the Tenant agrees to rent the property at:</w:t>
      </w:r>
    </w:p>
    <w:p w14:paraId="141B35EF" w14:textId="77777777" w:rsidR="009207B0" w:rsidRDefault="00A41C6C">
      <w:r>
        <w:t>[Full Property Address] ("the Property")</w:t>
      </w:r>
    </w:p>
    <w:p w14:paraId="72F0DB2D" w14:textId="77777777" w:rsidR="009207B0" w:rsidRDefault="00A41C6C">
      <w:r>
        <w:t>Included areas/fixtures (optional): [e.g., garden, parking space, furnished/unfurnished list]</w:t>
      </w:r>
    </w:p>
    <w:p w14:paraId="1D1546E2" w14:textId="77777777" w:rsidR="009207B0" w:rsidRDefault="009207B0"/>
    <w:p w14:paraId="544D178E" w14:textId="77777777" w:rsidR="009207B0" w:rsidRDefault="00A41C6C">
      <w:r>
        <w:rPr>
          <w:b/>
          <w:sz w:val="24"/>
        </w:rPr>
        <w:t>3) TYPE OF TENANCY</w:t>
      </w:r>
    </w:p>
    <w:p w14:paraId="2C8D790E" w14:textId="77777777" w:rsidR="009207B0" w:rsidRDefault="00A41C6C">
      <w:r>
        <w:t>This agreement is intended t</w:t>
      </w:r>
      <w:r>
        <w:t>o be a residential tenancy for the Property.</w:t>
      </w:r>
    </w:p>
    <w:p w14:paraId="4A69D917" w14:textId="77777777" w:rsidR="009207B0" w:rsidRDefault="00A41C6C">
      <w:r>
        <w:t>If applicable, the parties intend this to be an Assured Shorthold Tenancy (AST) where the law allows.</w:t>
      </w:r>
    </w:p>
    <w:p w14:paraId="59BA1A60" w14:textId="77777777" w:rsidR="009207B0" w:rsidRDefault="009207B0"/>
    <w:p w14:paraId="5392B89B" w14:textId="77777777" w:rsidR="009207B0" w:rsidRDefault="00A41C6C">
      <w:r>
        <w:rPr>
          <w:b/>
          <w:sz w:val="24"/>
        </w:rPr>
        <w:t>4) TERM</w:t>
      </w:r>
    </w:p>
    <w:p w14:paraId="3EC0E315" w14:textId="77777777" w:rsidR="009207B0" w:rsidRDefault="00A41C6C">
      <w:r>
        <w:t>Start date: [Start Date]</w:t>
      </w:r>
    </w:p>
    <w:p w14:paraId="08D46F21" w14:textId="77777777" w:rsidR="009207B0" w:rsidRDefault="00A41C6C">
      <w:r>
        <w:t>End date: [End Date] (if fixed term)</w:t>
      </w:r>
    </w:p>
    <w:p w14:paraId="58B7F7F0" w14:textId="77777777" w:rsidR="009207B0" w:rsidRDefault="00A41C6C">
      <w:r>
        <w:t xml:space="preserve">After the fixed term, the </w:t>
      </w:r>
      <w:r>
        <w:t>tenancy will:</w:t>
      </w:r>
    </w:p>
    <w:p w14:paraId="24AF9FCF" w14:textId="77777777" w:rsidR="009207B0" w:rsidRDefault="00A41C6C">
      <w:r>
        <w:t>☐</w:t>
      </w:r>
      <w:r>
        <w:t xml:space="preserve"> end on the end date, unless renewed in writing, OR</w:t>
      </w:r>
    </w:p>
    <w:p w14:paraId="00929814" w14:textId="77777777" w:rsidR="009207B0" w:rsidRDefault="00A41C6C">
      <w:r>
        <w:t>☐</w:t>
      </w:r>
      <w:r>
        <w:t xml:space="preserve"> continue as a periodic tenancy (rolling) under applicable law/terms.</w:t>
      </w:r>
    </w:p>
    <w:p w14:paraId="12E0DC82" w14:textId="77777777" w:rsidR="009207B0" w:rsidRDefault="009207B0"/>
    <w:p w14:paraId="57782544" w14:textId="77777777" w:rsidR="009207B0" w:rsidRDefault="00A41C6C">
      <w:r>
        <w:rPr>
          <w:b/>
          <w:sz w:val="24"/>
        </w:rPr>
        <w:lastRenderedPageBreak/>
        <w:t>5) RENT</w:t>
      </w:r>
    </w:p>
    <w:p w14:paraId="373A9654" w14:textId="77777777" w:rsidR="009207B0" w:rsidRDefault="00A41C6C">
      <w:r>
        <w:t>Rent amount: £[Amount] per [week/month]</w:t>
      </w:r>
    </w:p>
    <w:p w14:paraId="5DA5F6F8" w14:textId="77777777" w:rsidR="009207B0" w:rsidRDefault="00A41C6C">
      <w:r>
        <w:t>Rent due date: [Day/Date] of each [week/month]</w:t>
      </w:r>
    </w:p>
    <w:p w14:paraId="43007BDC" w14:textId="77777777" w:rsidR="009207B0" w:rsidRDefault="00A41C6C">
      <w:r>
        <w:t xml:space="preserve">Payment method: [Bank </w:t>
      </w:r>
      <w:r>
        <w:t>transfer / standing order / other]</w:t>
      </w:r>
    </w:p>
    <w:p w14:paraId="049C72C1" w14:textId="77777777" w:rsidR="009207B0" w:rsidRDefault="00A41C6C">
      <w:r>
        <w:t>Bank details (if applicable):</w:t>
      </w:r>
    </w:p>
    <w:p w14:paraId="00EB02B3" w14:textId="77777777" w:rsidR="009207B0" w:rsidRDefault="00A41C6C">
      <w:r>
        <w:t>Account name: [Name]</w:t>
      </w:r>
    </w:p>
    <w:p w14:paraId="52D3436D" w14:textId="77777777" w:rsidR="009207B0" w:rsidRDefault="00A41C6C">
      <w:r>
        <w:t>Sort code: [00-00-00]</w:t>
      </w:r>
    </w:p>
    <w:p w14:paraId="0DCE817F" w14:textId="77777777" w:rsidR="009207B0" w:rsidRDefault="00A41C6C">
      <w:r>
        <w:t>Account number: [00000000]</w:t>
      </w:r>
    </w:p>
    <w:p w14:paraId="464A9C5C" w14:textId="77777777" w:rsidR="009207B0" w:rsidRDefault="00A41C6C">
      <w:r>
        <w:t>Reference: [Tenant Surname + Property]</w:t>
      </w:r>
    </w:p>
    <w:p w14:paraId="375D4A3E" w14:textId="77777777" w:rsidR="009207B0" w:rsidRDefault="009207B0"/>
    <w:p w14:paraId="10F5F7AE" w14:textId="77777777" w:rsidR="009207B0" w:rsidRDefault="00A41C6C">
      <w:r>
        <w:rPr>
          <w:b/>
          <w:sz w:val="24"/>
        </w:rPr>
        <w:t>6) DEPOSIT (IF TAKEN)</w:t>
      </w:r>
    </w:p>
    <w:p w14:paraId="472B88CE" w14:textId="77777777" w:rsidR="009207B0" w:rsidRDefault="00A41C6C">
      <w:r>
        <w:t>Deposit amount paid: £[Amount]</w:t>
      </w:r>
    </w:p>
    <w:p w14:paraId="6C2C2252" w14:textId="77777777" w:rsidR="009207B0" w:rsidRDefault="00A41C6C">
      <w:r>
        <w:t>Deposit received on: [Date]</w:t>
      </w:r>
    </w:p>
    <w:p w14:paraId="742D9BAC" w14:textId="77777777" w:rsidR="009207B0" w:rsidRDefault="00A41C6C">
      <w:r>
        <w:t>The deposit will be handled in line with applicable legal requirements (including protection/registration and prescribed information where required).</w:t>
      </w:r>
    </w:p>
    <w:p w14:paraId="14BA074E" w14:textId="77777777" w:rsidR="009207B0" w:rsidRDefault="00A41C6C">
      <w:r>
        <w:t>Proposed deductions may include (if applicable):</w:t>
      </w:r>
    </w:p>
    <w:p w14:paraId="3FB6EB84" w14:textId="77777777" w:rsidR="009207B0" w:rsidRDefault="00A41C6C">
      <w:r>
        <w:t>• Unpaid rent or bills owed by the Tenant (where permitte</w:t>
      </w:r>
      <w:r>
        <w:t>d)</w:t>
      </w:r>
    </w:p>
    <w:p w14:paraId="6775F8EC" w14:textId="77777777" w:rsidR="009207B0" w:rsidRDefault="00A41C6C">
      <w:r>
        <w:t>• Damage beyond fair wear and tear</w:t>
      </w:r>
    </w:p>
    <w:p w14:paraId="33DB6B00" w14:textId="77777777" w:rsidR="009207B0" w:rsidRDefault="00A41C6C">
      <w:r>
        <w:t>• Missing items listed in the inventory/check-in report</w:t>
      </w:r>
    </w:p>
    <w:p w14:paraId="03A49CBF" w14:textId="77777777" w:rsidR="009207B0" w:rsidRDefault="00A41C6C">
      <w:r>
        <w:t>• Cleaning needed beyond the condition at move-in</w:t>
      </w:r>
    </w:p>
    <w:p w14:paraId="5D1DF246" w14:textId="77777777" w:rsidR="009207B0" w:rsidRDefault="009207B0"/>
    <w:p w14:paraId="60E44BAF" w14:textId="77777777" w:rsidR="009207B0" w:rsidRDefault="00A41C6C">
      <w:r>
        <w:rPr>
          <w:b/>
          <w:sz w:val="24"/>
        </w:rPr>
        <w:t>7) BILLS AND UTILITIES</w:t>
      </w:r>
    </w:p>
    <w:p w14:paraId="313853C3" w14:textId="77777777" w:rsidR="009207B0" w:rsidRDefault="00A41C6C">
      <w:r>
        <w:t>The Tenant is responsible for (tick):</w:t>
      </w:r>
    </w:p>
    <w:p w14:paraId="58F23BDA" w14:textId="77777777" w:rsidR="009207B0" w:rsidRDefault="00A41C6C">
      <w:r>
        <w:t>☐</w:t>
      </w:r>
      <w:r>
        <w:t xml:space="preserve"> Council tax   ☐ Gas   ☐ Electricity   ☐ </w:t>
      </w:r>
      <w:r>
        <w:t>Water   ☐ Internet/TV licence</w:t>
      </w:r>
    </w:p>
    <w:p w14:paraId="5FEEF621" w14:textId="77777777" w:rsidR="009207B0" w:rsidRDefault="00A41C6C">
      <w:r>
        <w:t>Other: [Specify]</w:t>
      </w:r>
    </w:p>
    <w:p w14:paraId="6D654B51" w14:textId="77777777" w:rsidR="009207B0" w:rsidRDefault="00A41C6C">
      <w:r>
        <w:t>The Landlord is responsible for: [Specify any bills Landlord pays, if any]</w:t>
      </w:r>
    </w:p>
    <w:p w14:paraId="620761E1" w14:textId="77777777" w:rsidR="009207B0" w:rsidRDefault="009207B0"/>
    <w:p w14:paraId="21249E32" w14:textId="77777777" w:rsidR="00A41C6C" w:rsidRDefault="00A41C6C">
      <w:pPr>
        <w:rPr>
          <w:b/>
          <w:sz w:val="24"/>
        </w:rPr>
      </w:pPr>
      <w:r>
        <w:rPr>
          <w:b/>
          <w:sz w:val="24"/>
        </w:rPr>
        <w:br w:type="page"/>
      </w:r>
    </w:p>
    <w:p w14:paraId="5042CD87" w14:textId="3D3E7BEA" w:rsidR="009207B0" w:rsidRDefault="00A41C6C">
      <w:r>
        <w:rPr>
          <w:b/>
          <w:sz w:val="24"/>
        </w:rPr>
        <w:lastRenderedPageBreak/>
        <w:t>8) USE OF THE PROPERTY</w:t>
      </w:r>
    </w:p>
    <w:p w14:paraId="2DD39740" w14:textId="77777777" w:rsidR="009207B0" w:rsidRDefault="00A41C6C">
      <w:r>
        <w:t>The Property will be used as the Tenant’s main home.</w:t>
      </w:r>
    </w:p>
    <w:p w14:paraId="295E389C" w14:textId="77777777" w:rsidR="009207B0" w:rsidRDefault="00A41C6C">
      <w:r>
        <w:t>The Tenant must not:</w:t>
      </w:r>
    </w:p>
    <w:p w14:paraId="1EAE81A8" w14:textId="77777777" w:rsidR="009207B0" w:rsidRDefault="00A41C6C">
      <w:r>
        <w:t xml:space="preserve">• use the Property for </w:t>
      </w:r>
      <w:r>
        <w:t>illegal activities</w:t>
      </w:r>
    </w:p>
    <w:p w14:paraId="27B0BA5D" w14:textId="77777777" w:rsidR="009207B0" w:rsidRDefault="00A41C6C">
      <w:r>
        <w:t>• cause nuisance/anti-social behaviour to neighbours</w:t>
      </w:r>
    </w:p>
    <w:p w14:paraId="41EA3B55" w14:textId="77777777" w:rsidR="009207B0" w:rsidRDefault="00A41C6C">
      <w:r>
        <w:t>• sublet or take in lodgers without the Landlord’s written consent</w:t>
      </w:r>
    </w:p>
    <w:p w14:paraId="51F2F289" w14:textId="77777777" w:rsidR="009207B0" w:rsidRDefault="00A41C6C">
      <w:r>
        <w:t>• run a business from the Property without the Landlord’s written consent (where required)</w:t>
      </w:r>
    </w:p>
    <w:p w14:paraId="704F569F" w14:textId="77777777" w:rsidR="009207B0" w:rsidRDefault="009207B0"/>
    <w:p w14:paraId="2EBAFE56" w14:textId="77777777" w:rsidR="009207B0" w:rsidRDefault="00A41C6C">
      <w:r>
        <w:rPr>
          <w:b/>
          <w:sz w:val="24"/>
        </w:rPr>
        <w:t>9) CARE OF THE PROPERTY</w:t>
      </w:r>
    </w:p>
    <w:p w14:paraId="56BBE45C" w14:textId="77777777" w:rsidR="009207B0" w:rsidRDefault="00A41C6C">
      <w:r>
        <w:t>T</w:t>
      </w:r>
      <w:r>
        <w:t>he Tenant agrees to:</w:t>
      </w:r>
    </w:p>
    <w:p w14:paraId="01348354" w14:textId="77777777" w:rsidR="009207B0" w:rsidRDefault="00A41C6C">
      <w:r>
        <w:t>• keep the Property reasonably clean and ventilated</w:t>
      </w:r>
    </w:p>
    <w:p w14:paraId="569EE230" w14:textId="77777777" w:rsidR="009207B0" w:rsidRDefault="00A41C6C">
      <w:r>
        <w:t>• promptly report any damage, leaks, damp/mould, or repairs needed</w:t>
      </w:r>
    </w:p>
    <w:p w14:paraId="28583FE1" w14:textId="77777777" w:rsidR="009207B0" w:rsidRDefault="00A41C6C">
      <w:r>
        <w:t>• not deliberately damage walls, floors, fixtures or furniture</w:t>
      </w:r>
    </w:p>
    <w:p w14:paraId="5C976404" w14:textId="77777777" w:rsidR="009207B0" w:rsidRDefault="00A41C6C">
      <w:r>
        <w:t xml:space="preserve">• not redecorate, drill, or make alterations without </w:t>
      </w:r>
      <w:r>
        <w:t>written permission</w:t>
      </w:r>
    </w:p>
    <w:p w14:paraId="36E4E005" w14:textId="77777777" w:rsidR="009207B0" w:rsidRDefault="009207B0"/>
    <w:p w14:paraId="0572EF3F" w14:textId="77777777" w:rsidR="009207B0" w:rsidRDefault="00A41C6C">
      <w:r>
        <w:rPr>
          <w:b/>
          <w:sz w:val="24"/>
        </w:rPr>
        <w:t>10) REPAIRS AND MAINTENANCE</w:t>
      </w:r>
    </w:p>
    <w:p w14:paraId="2550E5AE" w14:textId="77777777" w:rsidR="009207B0" w:rsidRDefault="00A41C6C">
      <w:r>
        <w:t>Landlord responsibilities (general):</w:t>
      </w:r>
    </w:p>
    <w:p w14:paraId="2B881AFB" w14:textId="77777777" w:rsidR="009207B0" w:rsidRDefault="00A41C6C">
      <w:r>
        <w:t>• keep the structure and exterior in repair (as required)</w:t>
      </w:r>
    </w:p>
    <w:p w14:paraId="1F7FCFB3" w14:textId="77777777" w:rsidR="009207B0" w:rsidRDefault="00A41C6C">
      <w:r>
        <w:t>• keep installations for water, gas, electricity, sanitation, heating/hot water in working order (as required)</w:t>
      </w:r>
    </w:p>
    <w:p w14:paraId="054FC891" w14:textId="77777777" w:rsidR="009207B0" w:rsidRDefault="00A41C6C">
      <w:r>
        <w:t>Te</w:t>
      </w:r>
      <w:r>
        <w:t>nant responsibilities (general):</w:t>
      </w:r>
    </w:p>
    <w:p w14:paraId="60CE218A" w14:textId="77777777" w:rsidR="009207B0" w:rsidRDefault="00A41C6C">
      <w:r>
        <w:t>• take reasonable care of the Property</w:t>
      </w:r>
    </w:p>
    <w:p w14:paraId="5EE9942E" w14:textId="77777777" w:rsidR="009207B0" w:rsidRDefault="00A41C6C">
      <w:r>
        <w:t>• replace small consumables (e.g., light bulbs, batteries) as agreed</w:t>
      </w:r>
    </w:p>
    <w:p w14:paraId="41E69BE0" w14:textId="77777777" w:rsidR="009207B0" w:rsidRDefault="00A41C6C">
      <w:r>
        <w:t>• not block vents or misuse appliances</w:t>
      </w:r>
    </w:p>
    <w:p w14:paraId="46F6C12F" w14:textId="77777777" w:rsidR="009207B0" w:rsidRDefault="00A41C6C">
      <w:r>
        <w:t xml:space="preserve">Note: Adjust these clauses to suit your arrangement and legal </w:t>
      </w:r>
      <w:r>
        <w:t>requirements.</w:t>
      </w:r>
    </w:p>
    <w:p w14:paraId="035DF5A1" w14:textId="77777777" w:rsidR="009207B0" w:rsidRDefault="009207B0"/>
    <w:p w14:paraId="63018AE9" w14:textId="77777777" w:rsidR="00A41C6C" w:rsidRDefault="00A41C6C">
      <w:pPr>
        <w:rPr>
          <w:b/>
          <w:sz w:val="24"/>
        </w:rPr>
      </w:pPr>
      <w:r>
        <w:rPr>
          <w:b/>
          <w:sz w:val="24"/>
        </w:rPr>
        <w:br w:type="page"/>
      </w:r>
    </w:p>
    <w:p w14:paraId="46A4D4E4" w14:textId="14D5A402" w:rsidR="009207B0" w:rsidRDefault="00A41C6C">
      <w:r>
        <w:rPr>
          <w:b/>
          <w:sz w:val="24"/>
        </w:rPr>
        <w:lastRenderedPageBreak/>
        <w:t>11) ACCESS AND INSPECTIONS</w:t>
      </w:r>
    </w:p>
    <w:p w14:paraId="3C87F988" w14:textId="77777777" w:rsidR="009207B0" w:rsidRDefault="00A41C6C">
      <w:r>
        <w:t>The Tenant will allow reasonable access for repairs, maintenance, inspections, and safety checks.</w:t>
      </w:r>
    </w:p>
    <w:p w14:paraId="477CB3EB" w14:textId="77777777" w:rsidR="009207B0" w:rsidRDefault="00A41C6C">
      <w:r>
        <w:t>The Landlord/Agent will give reasonable notice before attending, except in emergencies.</w:t>
      </w:r>
    </w:p>
    <w:p w14:paraId="160F0C39" w14:textId="77777777" w:rsidR="009207B0" w:rsidRDefault="009207B0"/>
    <w:p w14:paraId="5A54B5FB" w14:textId="77777777" w:rsidR="009207B0" w:rsidRDefault="00A41C6C">
      <w:r>
        <w:rPr>
          <w:b/>
          <w:sz w:val="24"/>
        </w:rPr>
        <w:t>12) INVENTORY AND CONDITION</w:t>
      </w:r>
      <w:r>
        <w:rPr>
          <w:b/>
          <w:sz w:val="24"/>
        </w:rPr>
        <w:t xml:space="preserve"> (RECOMMENDED)</w:t>
      </w:r>
    </w:p>
    <w:p w14:paraId="7ED63EC3" w14:textId="77777777" w:rsidR="009207B0" w:rsidRDefault="00A41C6C">
      <w:r>
        <w:t>An inventory/check-in report should be completed at move-in and agreed by both parties.</w:t>
      </w:r>
    </w:p>
    <w:p w14:paraId="7C32C435" w14:textId="77777777" w:rsidR="009207B0" w:rsidRDefault="00A41C6C">
      <w:r>
        <w:t>Inventory attached? ☐ Yes ☐ No</w:t>
      </w:r>
    </w:p>
    <w:p w14:paraId="429E31BF" w14:textId="77777777" w:rsidR="009207B0" w:rsidRDefault="009207B0"/>
    <w:p w14:paraId="49E7360A" w14:textId="77777777" w:rsidR="009207B0" w:rsidRDefault="00A41C6C">
      <w:r>
        <w:rPr>
          <w:b/>
          <w:sz w:val="24"/>
        </w:rPr>
        <w:t>13) PETS (OPTIONAL)</w:t>
      </w:r>
    </w:p>
    <w:p w14:paraId="46110CAD" w14:textId="77777777" w:rsidR="009207B0" w:rsidRDefault="00A41C6C">
      <w:r>
        <w:t>Pets allowed? ☐ No ☐ Yes (with written permission)</w:t>
      </w:r>
    </w:p>
    <w:p w14:paraId="17202A08" w14:textId="77777777" w:rsidR="009207B0" w:rsidRDefault="00A41C6C">
      <w:r>
        <w:t>If yes, conditions: [Specify]</w:t>
      </w:r>
    </w:p>
    <w:p w14:paraId="47F93EEF" w14:textId="77777777" w:rsidR="009207B0" w:rsidRDefault="009207B0"/>
    <w:p w14:paraId="3FF04259" w14:textId="77777777" w:rsidR="009207B0" w:rsidRDefault="00A41C6C">
      <w:r>
        <w:rPr>
          <w:b/>
          <w:sz w:val="24"/>
        </w:rPr>
        <w:t>14) SMOKING (OPTION</w:t>
      </w:r>
      <w:r>
        <w:rPr>
          <w:b/>
          <w:sz w:val="24"/>
        </w:rPr>
        <w:t>AL)</w:t>
      </w:r>
    </w:p>
    <w:p w14:paraId="7F2E1CE8" w14:textId="77777777" w:rsidR="009207B0" w:rsidRDefault="00A41C6C">
      <w:r>
        <w:t>Smoking/vaping inside the Property: ☐ Not permitted   ☐ Permitted (conditions): [Specify]</w:t>
      </w:r>
    </w:p>
    <w:p w14:paraId="2717E28C" w14:textId="77777777" w:rsidR="009207B0" w:rsidRDefault="009207B0"/>
    <w:p w14:paraId="5A5AEED9" w14:textId="77777777" w:rsidR="009207B0" w:rsidRDefault="00A41C6C">
      <w:r>
        <w:rPr>
          <w:b/>
          <w:sz w:val="24"/>
        </w:rPr>
        <w:t>15) ENDING THE TENANCY / NOTICE</w:t>
      </w:r>
    </w:p>
    <w:p w14:paraId="6D89DA70" w14:textId="77777777" w:rsidR="009207B0" w:rsidRDefault="00A41C6C">
      <w:r>
        <w:t>Notice rules depend on the tenancy type and UK nation.</w:t>
      </w:r>
    </w:p>
    <w:p w14:paraId="5C8DF232" w14:textId="77777777" w:rsidR="009207B0" w:rsidRDefault="00A41C6C">
      <w:r>
        <w:t>The Tenant should give written notice in line with this agreement and appl</w:t>
      </w:r>
      <w:r>
        <w:t>icable law.</w:t>
      </w:r>
    </w:p>
    <w:p w14:paraId="4C915D94" w14:textId="77777777" w:rsidR="009207B0" w:rsidRDefault="00A41C6C">
      <w:r>
        <w:t>The Landlord must follow applicable legal processes and notice rules.</w:t>
      </w:r>
    </w:p>
    <w:p w14:paraId="7A93546B" w14:textId="77777777" w:rsidR="009207B0" w:rsidRDefault="00A41C6C">
      <w:r>
        <w:rPr>
          <w:b/>
          <w:sz w:val="24"/>
        </w:rPr>
        <w:t>16) DATA/CONTACT</w:t>
      </w:r>
    </w:p>
    <w:p w14:paraId="011A9851" w14:textId="77777777" w:rsidR="009207B0" w:rsidRDefault="00A41C6C">
      <w:r>
        <w:t>The Tenant agrees that the Landlord may use contact details for tenancy communications (rent, repairs, notices).</w:t>
      </w:r>
    </w:p>
    <w:p w14:paraId="0B464344" w14:textId="77777777" w:rsidR="009207B0" w:rsidRDefault="00A41C6C">
      <w:r>
        <w:rPr>
          <w:b/>
          <w:sz w:val="24"/>
        </w:rPr>
        <w:t>17) SIGNATURES</w:t>
      </w:r>
    </w:p>
    <w:p w14:paraId="218F48D1" w14:textId="77777777" w:rsidR="009207B0" w:rsidRDefault="00A41C6C">
      <w:r>
        <w:t>Landlord signature: _______</w:t>
      </w:r>
      <w:r>
        <w:t>_______________  Name: __________________  Date: __________</w:t>
      </w:r>
    </w:p>
    <w:p w14:paraId="10E94DD9" w14:textId="77777777" w:rsidR="009207B0" w:rsidRDefault="00A41C6C">
      <w:r>
        <w:t>Tenant signature:   ______________________  Name: __________________  Date: __________</w:t>
      </w:r>
    </w:p>
    <w:p w14:paraId="615C4217" w14:textId="77777777" w:rsidR="009207B0" w:rsidRDefault="00A41C6C">
      <w:r>
        <w:t>Tenant signature:   ______________________  Name: __________________  Date: __________</w:t>
      </w:r>
    </w:p>
    <w:p w14:paraId="2B605867" w14:textId="77777777" w:rsidR="009207B0" w:rsidRDefault="00A41C6C">
      <w:r>
        <w:t xml:space="preserve">Witness </w:t>
      </w:r>
      <w:r>
        <w:t>(optional):  ______________________  Name: __________________  Date: __________</w:t>
      </w:r>
    </w:p>
    <w:sectPr w:rsidR="009207B0" w:rsidSect="00A41C6C">
      <w:pgSz w:w="12240" w:h="15840"/>
      <w:pgMar w:top="567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61751985">
    <w:abstractNumId w:val="8"/>
  </w:num>
  <w:num w:numId="2" w16cid:durableId="667176110">
    <w:abstractNumId w:val="6"/>
  </w:num>
  <w:num w:numId="3" w16cid:durableId="1371687290">
    <w:abstractNumId w:val="5"/>
  </w:num>
  <w:num w:numId="4" w16cid:durableId="1608386561">
    <w:abstractNumId w:val="4"/>
  </w:num>
  <w:num w:numId="5" w16cid:durableId="656688836">
    <w:abstractNumId w:val="7"/>
  </w:num>
  <w:num w:numId="6" w16cid:durableId="1040714512">
    <w:abstractNumId w:val="3"/>
  </w:num>
  <w:num w:numId="7" w16cid:durableId="171645510">
    <w:abstractNumId w:val="2"/>
  </w:num>
  <w:num w:numId="8" w16cid:durableId="1815483508">
    <w:abstractNumId w:val="1"/>
  </w:num>
  <w:num w:numId="9" w16cid:durableId="1064059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9207B0"/>
    <w:rsid w:val="00A41C6C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63178F"/>
  <w14:defaultImageDpi w14:val="300"/>
  <w15:docId w15:val="{E5128E77-BFB1-4F9F-8124-EA87AFD87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Afeez Oyinloye</cp:lastModifiedBy>
  <cp:revision>2</cp:revision>
  <dcterms:created xsi:type="dcterms:W3CDTF">2013-12-23T23:15:00Z</dcterms:created>
  <dcterms:modified xsi:type="dcterms:W3CDTF">2025-12-26T01:57:00Z</dcterms:modified>
  <cp:category/>
</cp:coreProperties>
</file>